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忙碌的交通</w:t>
      </w:r>
    </w:p>
    <w:p>
      <w:r>
        <w:rPr>
          <w:rFonts w:ascii="宋体" w:hAnsi="宋体" w:eastAsia="宋体"/>
          <w:sz w:val="24"/>
        </w:rPr>
        <w:t>（德）布丽塔·泰肯特鲁普著；张淼译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忙碌的交通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（德）布丽塔·泰肯特鲁普著；张淼译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978-7-5511-5599-1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大开本的情景认知游戏书，介绍了生活中常见与不常见的各种交通工具。哔哔！叭叭！呜呜！繁忙的交通拉开了一天的序幕，各种各样的交通工具帮助我们解决了距离带来的不便。不同的场景会使用一些特定的交通工具，但有一些交通工具可不仅仅作为代步工具。</w:t>
      </w:r>
    </w:p>
    <w:p/>
    <w:p>
      <w:r>
        <w:t>本书出售、求购地址：https://www.jiaokey.com/book/detail/14885328.html</w:t>
      </w:r>
    </w:p>
    <w:p>
      <w:r>
        <w:t>更多相关图书推荐：https://www.jiaokey.com</w:t>
      </w:r>
    </w:p>
    <w:p>
      <w:r>
        <w:t>（德）布丽塔·泰肯特鲁普著；张淼译 其他作品：https://www.jiaokey.com/tag/（德）布丽塔·泰肯特鲁普著；张淼译.html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