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任中敏编；叶嘉莹总主编；吴战垒校注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任中敏编；叶嘉莹总主编；吴战垒校注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978-7-5473-1632-0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元曲三百首》，所选皆为曲中上品，且顾及题材、风格之多样化，使读者借此得以窥见元散曲之多彩风貌，而选者直观点、趣味亦隐然可见。所选全系小令，不选套数，可以从抒情诗的角度着眼，以与唐诗、宋词相配。本书所选作者六十八家，作品恰副三百之数。</w:t>
      </w:r>
    </w:p>
    <w:p/>
    <w:p>
      <w:r>
        <w:t>本书出售、求购地址：https://www.jiaokey.com/book/detail/14885296.html</w:t>
      </w:r>
    </w:p>
    <w:p>
      <w:r>
        <w:t>更多相关图书推荐：https://www.jiaokey.com</w:t>
      </w:r>
    </w:p>
    <w:p>
      <w:r>
        <w:t>任中敏编；叶嘉莹总主编；吴战垒校注 其他作品：https://www.jiaokey.com/tag/任中敏编；叶嘉莹总主编；吴战垒校注.html</w:t>
      </w:r>
    </w:p>
    <w:p>
      <w:r>
        <w:t>关键词搜索：https://www.jiaokey.com/tag/元曲-选集.html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