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书名：青少年自我心理成长丛书  小学生的快乐密码</w:t>
      </w:r>
    </w:p>
    <w:p>
      <w:r>
        <w:t>作者：吕广健，黄海健，李秀文</w:t>
      </w:r>
    </w:p>
    <w:p>
      <w:r>
        <w:t>出版社：</w:t>
      </w:r>
    </w:p>
    <w:p>
      <w:r>
        <w:t>出版日期：2019.10</w:t>
      </w:r>
    </w:p>
    <w:p>
      <w:r>
        <w:t>总页数：135</w:t>
      </w:r>
    </w:p>
    <w:p>
      <w:r>
        <w:t>更多请访问教客网: www.jiaokey.com</w:t>
      </w:r>
    </w:p>
    <w:p>
      <w:r>
        <w:t>青少年自我心理成长丛书  小学生的快乐密码 评论地址：https://www.jiaokey.com/book/detail/14885051.html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