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肝病健康管理</w:t>
      </w:r>
    </w:p>
    <w:p>
      <w:r>
        <w:rPr>
          <w:rFonts w:ascii="宋体" w:hAnsi="宋体" w:eastAsia="宋体"/>
          <w:sz w:val="24"/>
        </w:rPr>
        <w:t>梁惠卿，唐金模，陈少东编著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梁惠卿，唐金模，陈少东编著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978-7-5335-5930-4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肝病（中医）-中医治疗法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肝脏是人体重要的器官之一。中医学认为，肝主藏血，肝如同“血库”一般，能够贮藏一定的血液，以供人体活动所需，发挥其濡养脏腑组织、维持相应功能作用。肝病，怎么防治怎么调养本书为肝病患者量身定制，从中西医各角度入手，教您如何利用中医防治肝病。全书...</w:t>
      </w:r>
    </w:p>
    <w:p/>
    <w:p>
      <w:r>
        <w:t>本书出售、求购地址：https://www.jiaokey.com/book/detail/14884292.html</w:t>
      </w:r>
    </w:p>
    <w:p>
      <w:r>
        <w:t>更多相关图书推荐：https://www.jiaokey.com</w:t>
      </w:r>
    </w:p>
    <w:p>
      <w:r>
        <w:t>梁惠卿，唐金模，陈少东编著 其他作品：https://www.jiaokey.com/tag/梁惠卿，唐金模，陈少东编著.html</w:t>
      </w:r>
    </w:p>
    <w:p>
      <w:r>
        <w:t>关键词搜索：https://www.jiaokey.com/tag/肝病（中医）-中医治疗法.html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