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合伙企业实务全书</w:t>
      </w:r>
    </w:p>
    <w:p>
      <w:r>
        <w:rPr>
          <w:rFonts w:ascii="宋体" w:hAnsi="宋体" w:eastAsia="宋体"/>
          <w:sz w:val="24"/>
        </w:rPr>
        <w:t>谢秋荣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9787521602401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合伙企业－企业法－法律解释－中国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是对现行《合伙企业法》的个人注释，是《公司法实务全书》的姊妹篇。本书定位于对现行《合伙企业法》已有法律条文的解析，主要是文义方面的注释，在内容上属于“实然”层面的分析。同时，还包含私募投资基金合伙等合伙实务方面的内容，理论与实践结合紧密，是可以直接拿来出法律意见书的必备书籍。</w:t>
      </w:r>
    </w:p>
    <w:p/>
    <w:p>
      <w:r>
        <w:t>本书出售、求购地址：https://www.jiaokey.com/book/detail/14884241.html</w:t>
      </w:r>
    </w:p>
    <w:p>
      <w:r>
        <w:t>更多经济法图书推荐：https://www.jiaokey.com</w:t>
      </w:r>
    </w:p>
    <w:p>
      <w:r>
        <w:t>谢秋荣 其他作品：https://www.jiaokey.com/tag/谢秋荣.html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关键词搜索：https://www.jiaokey.com/tag/合伙企业－企业法－法律解释－中国.html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