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新时代思想政治工作简明读本</w:t>
      </w:r>
    </w:p>
    <w:p>
      <w:r>
        <w:rPr>
          <w:rFonts w:ascii="宋体" w:hAnsi="宋体" w:eastAsia="宋体"/>
          <w:sz w:val="24"/>
        </w:rPr>
        <w:t>曾长秋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新时代思想政治工作简明读本</w:t>
            </w:r>
          </w:p>
        </w:tc>
      </w:tr>
      <w:tr>
        <w:tc>
          <w:tcPr>
            <w:tcW w:type="dxa" w:w="4320"/>
          </w:tcPr>
          <w:p>
            <w:r>
              <w:t>作者</w:t>
            </w:r>
          </w:p>
        </w:tc>
        <w:tc>
          <w:tcPr>
            <w:tcW w:type="dxa" w:w="4320"/>
          </w:tcPr>
          <w:p>
            <w:r>
              <w:t>曾长秋</w:t>
            </w:r>
          </w:p>
        </w:tc>
      </w:tr>
      <w:tr>
        <w:tc>
          <w:tcPr>
            <w:tcW w:type="dxa" w:w="4320"/>
          </w:tcPr>
          <w:p>
            <w:r>
              <w:t>出版社</w:t>
            </w:r>
          </w:p>
        </w:tc>
        <w:tc>
          <w:tcPr>
            <w:tcW w:type="dxa" w:w="4320"/>
          </w:tcPr>
          <w:p>
            <w:r>
              <w:t>长沙：湖南人民出版社</w:t>
            </w:r>
          </w:p>
        </w:tc>
      </w:tr>
      <w:tr>
        <w:tc>
          <w:tcPr>
            <w:tcW w:type="dxa" w:w="4320"/>
          </w:tcPr>
          <w:p>
            <w:r>
              <w:t>ISBN</w:t>
            </w:r>
          </w:p>
        </w:tc>
        <w:tc>
          <w:tcPr>
            <w:tcW w:type="dxa" w:w="4320"/>
          </w:tcPr>
          <w:p>
            <w:r>
              <w:t>9787556122066</w:t>
            </w:r>
          </w:p>
        </w:tc>
      </w:tr>
      <w:tr>
        <w:tc>
          <w:tcPr>
            <w:tcW w:type="dxa" w:w="4320"/>
          </w:tcPr>
          <w:p>
            <w:r>
              <w:t>出版日期</w:t>
            </w:r>
          </w:p>
        </w:tc>
        <w:tc>
          <w:tcPr>
            <w:tcW w:type="dxa" w:w="4320"/>
          </w:tcPr>
          <w:p>
            <w:r>
              <w:t>2019-05-01</w:t>
            </w:r>
          </w:p>
        </w:tc>
      </w:tr>
      <w:tr>
        <w:tc>
          <w:tcPr>
            <w:tcW w:type="dxa" w:w="4320"/>
          </w:tcPr>
          <w:p>
            <w:r>
              <w:t>页数</w:t>
            </w:r>
          </w:p>
        </w:tc>
        <w:tc>
          <w:tcPr>
            <w:tcW w:type="dxa" w:w="4320"/>
          </w:tcPr>
          <w:p>
            <w:r>
              <w:t>153</w:t>
            </w:r>
          </w:p>
        </w:tc>
      </w:tr>
      <w:tr>
        <w:tc>
          <w:tcPr>
            <w:tcW w:type="dxa" w:w="4320"/>
          </w:tcPr>
          <w:p>
            <w:r>
              <w:t>价格</w:t>
            </w:r>
          </w:p>
        </w:tc>
        <w:tc>
          <w:tcPr>
            <w:tcW w:type="dxa" w:w="4320"/>
          </w:tcPr>
          <w:p>
            <w:r/>
          </w:p>
        </w:tc>
      </w:tr>
      <w:tr>
        <w:tc>
          <w:tcPr>
            <w:tcW w:type="dxa" w:w="4320"/>
          </w:tcPr>
          <w:p>
            <w:r>
              <w:t>关键词</w:t>
            </w:r>
          </w:p>
        </w:tc>
        <w:tc>
          <w:tcPr>
            <w:tcW w:type="dxa" w:w="4320"/>
          </w:tcPr>
          <w:p>
            <w:r>
              <w:t>政治工作－研究－中国</w:t>
            </w:r>
          </w:p>
        </w:tc>
      </w:tr>
      <w:tr>
        <w:tc>
          <w:tcPr>
            <w:tcW w:type="dxa" w:w="4320"/>
          </w:tcPr>
          <w:p>
            <w:r>
              <w:t>分类</w:t>
            </w:r>
          </w:p>
        </w:tc>
        <w:tc>
          <w:tcPr>
            <w:tcW w:type="dxa" w:w="4320"/>
          </w:tcPr>
          <w:p>
            <w:r>
              <w:t>思想政治教育和精神文明建设</w:t>
            </w:r>
          </w:p>
        </w:tc>
      </w:tr>
    </w:tbl>
    <w:p/>
    <w:p>
      <w:pPr>
        <w:pStyle w:val="Heading1"/>
      </w:pPr>
      <w:r>
        <w:t>图书介绍</w:t>
      </w:r>
    </w:p>
    <w:p>
      <w:r>
        <w:t>主要介绍新时代思想政治工作的基本任务、方针原则、主要内容、重要阵地、主要方法、基本队伍、体制机制七个方面的内容，充实了党的十八大以来的新经验和新做法，尤其是党的十九大精神和习近平总书记关于思想政治教育的重要论述。</w:t>
      </w:r>
    </w:p>
    <w:p/>
    <w:p>
      <w:r>
        <w:t>本书出售、求购地址：https://www.jiaokey.com/book/detail/14884060.html</w:t>
      </w:r>
    </w:p>
    <w:p>
      <w:r>
        <w:t>更多思想政治教育和精神文明建设图书推荐：https://www.jiaokey.com</w:t>
      </w:r>
    </w:p>
    <w:p>
      <w:r>
        <w:t>曾长秋 其他作品：https://www.jiaokey.com/tag/曾长秋.html</w:t>
      </w:r>
    </w:p>
    <w:p>
      <w:r>
        <w:t>长沙：湖南人民出版社 出版图书：https://www.jiaokey.com/tag/长沙：湖南人民出版社.html</w:t>
      </w:r>
    </w:p>
    <w:p>
      <w:r>
        <w:t>关键词搜索：https://www.jiaokey.com/tag/政治工作－研究－中国.html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