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书名：管理体系内审员教程</w:t>
      </w:r>
    </w:p>
    <w:p>
      <w:r>
        <w:t>作者：中国检验认证集团陕西有限公司编著</w:t>
      </w:r>
    </w:p>
    <w:p>
      <w:r>
        <w:t>出版社：</w:t>
      </w:r>
    </w:p>
    <w:p>
      <w:r>
        <w:t>出版日期：2017.04</w:t>
      </w:r>
    </w:p>
    <w:p>
      <w:r>
        <w:t>总页数：135</w:t>
      </w:r>
    </w:p>
    <w:p>
      <w:r>
        <w:t>更多请访问教客网: www.jiaokey.com</w:t>
      </w:r>
    </w:p>
    <w:p>
      <w:r>
        <w:t>管理体系内审员教程 评论地址：https://www.jiaokey.com/book/detail/14883676.html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