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中国语文高考史研究</w:t>
      </w:r>
    </w:p>
    <w:p>
      <w:r>
        <w:rPr>
          <w:rFonts w:ascii="宋体" w:hAnsi="宋体" w:eastAsia="宋体"/>
          <w:sz w:val="24"/>
        </w:rPr>
        <w:t>周剑清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中国语文高考史研究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9787562275862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中学语文课－高考－教育史－研究－中国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本书从历史与学科的角度，着重探讨语文高考的起源与发展、语文高考的内容与形式、语文高考变化的归因及新课程改革下语文高考的走向等内容，以多维的角度审视语文高考文本的内涵。</w:t>
      </w:r>
    </w:p>
    <w:p/>
    <w:p>
      <w:r>
        <w:t>本书出售、求购地址：https://www.jiaokey.com/book/detail/14883264.html</w:t>
      </w:r>
    </w:p>
    <w:p>
      <w:r>
        <w:t>更多各科教学法、教学参考书图书推荐：https://www.jiaokey.com</w:t>
      </w:r>
    </w:p>
    <w:p>
      <w:r>
        <w:t>周剑清 其他作品：https://www.jiaokey.com/tag/周剑清.html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关键词搜索：https://www.jiaokey.com/tag/中学语文课－高考－教育史－研究－中国.html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