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经方本草助读</w:t>
      </w:r>
    </w:p>
    <w:p>
      <w:r>
        <w:rPr>
          <w:rFonts w:ascii="宋体" w:hAnsi="宋体" w:eastAsia="宋体"/>
          <w:sz w:val="24"/>
        </w:rPr>
        <w:t>谭杰中著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经方本草助读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978-7-5591-1601-7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经方-高等学校-教材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作者“伤寒杂病论慢慢教”上课之一部分教材，经整理后正式出版的第一个作品，详细解说伤寒杂病论中方剂及各味药的用法，用作学习经方的辅助书籍。全书共分三篇，分别为“桂枝汤的五味药”“寻找少阳区块”“杂文”，详细介绍了桂枝、芍药、姜、大枣、甘...</w:t>
      </w:r>
    </w:p>
    <w:p/>
    <w:p>
      <w:r>
        <w:t>本书出售、求购地址：https://www.jiaokey.com/book/detail/14882795.html</w:t>
      </w:r>
    </w:p>
    <w:p>
      <w:r>
        <w:t>更多相关图书推荐：https://www.jiaokey.com</w:t>
      </w:r>
    </w:p>
    <w:p>
      <w:r>
        <w:t>谭杰中著 其他作品：https://www.jiaokey.com/tag/谭杰中著.html</w:t>
      </w:r>
    </w:p>
    <w:p>
      <w:r>
        <w:t>关键词搜索：https://www.jiaokey.com/tag/经方-高等学校-教材.html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