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书名：中国科举文化通志  明代科举与文学编年</w:t>
      </w:r>
    </w:p>
    <w:p>
      <w:r>
        <w:t>作者：陈文新，何坤翁，赵伯陶主撰</w:t>
      </w:r>
    </w:p>
    <w:p>
      <w:r>
        <w:t>出版社：</w:t>
      </w:r>
    </w:p>
    <w:p>
      <w:r>
        <w:t>出版日期：2015.12</w:t>
      </w:r>
    </w:p>
    <w:p>
      <w:r>
        <w:t>总页数：2325</w:t>
      </w:r>
    </w:p>
    <w:p>
      <w:r>
        <w:t>更多请访问教客网: www.jiaokey.com</w:t>
      </w:r>
    </w:p>
    <w:p>
      <w:r>
        <w:t>中国科举文化通志  明代科举与文学编年 评论地址：https://www.jiaokey.com/book/detail/14880744.html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