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工程测量实用教程 第2版</w:t>
      </w:r>
    </w:p>
    <w:p>
      <w:r>
        <w:rPr>
          <w:rFonts w:ascii="宋体" w:hAnsi="宋体" w:eastAsia="宋体"/>
          <w:sz w:val="24"/>
        </w:rPr>
        <w:t>郭宗河,郑进凤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工程测量实用教程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郭宗河,郑进凤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9787519843021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工程测量-高等学校-教材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“求新”和“务实”为主要编写特点，分为三大部分：第一部分为基础篇（第1-5章），主要介绍测量学的基础知识与传统测量技术和方法，包括概述、高程测量、角度测量、距离测量和点位测量，为必学内容，各专业通用；第二部分为提高篇（第6-12章），旨在介绍测量学的一些新仪器、新技术、新方法以及地形图的有关内容，包括全站仪测量、卫星定位测量、地形图的基本知识、地形图的实地测绘、地形图的识读与应用、摄影测量与遥感、地理信息系统，可根据不同专业的特点和教学要求选用；第三部分为工程篇（第13-19章），重点介绍各类工程在施工建造以及运营管理阶段的测量工作，包括测设的基本内容与方法、建筑工程测量、道路工程测量、桥梁工程测量、隧道工程测量、其他工程测量（包括管道工程测量、水利工程测量、海洋工程测量、园林工程测量、农业工程测量、机场工程测量、电力工程测量、地矿勘探工程测量）和变形观测等，亦可根据不同专业的特点和教学要求选用。另外，为进一步扩大学生的知识面，本书最后还增加了11个附录。</w:t>
      </w:r>
    </w:p>
    <w:p/>
    <w:p>
      <w:r>
        <w:t>本书出售、求购地址：https://www.jiaokey.com/book/detail/14880629.html</w:t>
      </w:r>
    </w:p>
    <w:p>
      <w:r>
        <w:t>更多工程测量图书推荐：https://www.jiaokey.com</w:t>
      </w:r>
    </w:p>
    <w:p>
      <w:r>
        <w:t>郭宗河,郑进凤 其他作品：https://www.jiaokey.com/tag/郭宗河,郑进凤.html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关键词搜索：https://www.jiaokey.com/tag/工程测量-高等学校-教材.html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