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书名：《关于加强质量认证体系建设  促进全面质量管理的意见》辅导读本</w:t>
      </w:r>
    </w:p>
    <w:p>
      <w:r>
        <w:t>作者：国家认证认可监督管理委员会</w:t>
      </w:r>
    </w:p>
    <w:p>
      <w:r>
        <w:t>出版社：</w:t>
      </w:r>
    </w:p>
    <w:p>
      <w:r>
        <w:t>出版日期：2018.05</w:t>
      </w:r>
    </w:p>
    <w:p>
      <w:r>
        <w:t>总页数：192</w:t>
      </w:r>
    </w:p>
    <w:p>
      <w:r>
        <w:t>更多请访问教客网: www.jiaokey.com</w:t>
      </w:r>
    </w:p>
    <w:p>
      <w:r>
        <w:t>《关于加强质量认证体系建设  促进全面质量管理的意见》辅导读本 评论地址：https://www.jiaokey.com/book/detail/14880197.html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