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城市营业厅窗口人员业务知识</w:t>
      </w:r>
    </w:p>
    <w:p>
      <w:r>
        <w:rPr>
          <w:rFonts w:ascii="宋体" w:hAnsi="宋体" w:eastAsia="宋体"/>
          <w:sz w:val="24"/>
        </w:rPr>
        <w:t>高晓萍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城市营业厅窗口人员业务知识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9787564229443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电力工业-工业企业管理-销售管理-商业服务-中国-技术培训-教材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本书内容侧重于城市营业厅窗口常用业务、技术和政策。本书共分为六章, 其主要内容包括: 客户服务规范与沟通技巧、营业业务、电费电价、电能计量、营业新业务之分布新能源、营业新业务之电动汽车等。</w:t>
      </w:r>
    </w:p>
    <w:p/>
    <w:p>
      <w:r>
        <w:t>本书出售、求购地址：https://www.jiaokey.com/book/detail/14880193.html</w:t>
      </w:r>
    </w:p>
    <w:p>
      <w:r>
        <w:t>更多工业部门经济图书推荐：https://www.jiaokey.com</w:t>
      </w:r>
    </w:p>
    <w:p>
      <w:r>
        <w:t>高晓萍 其他作品：https://www.jiaokey.com/tag/高晓萍.html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关键词搜索：https://www.jiaokey.com/tag/电力工业-工业企业管理-销售管理-商业服务-中国-技术培训-教材.html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