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供电所窗口人员业务知识</w:t>
      </w:r>
    </w:p>
    <w:p>
      <w:r>
        <w:rPr>
          <w:rFonts w:ascii="宋体" w:hAnsi="宋体" w:eastAsia="宋体"/>
          <w:sz w:val="24"/>
        </w:rPr>
        <w:t>高晓萍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供电所窗口人员业务知识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9787564229436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电力工业-工业企业管理-营销服务-中国-技术培训-教材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本书共分七章, 其主要内容包括: 形势政策 ; 客户服务规范与沟通技巧 ; 营业业务 ; 电价电费 ; 电能计量 ; 95598客户服务 ; 营业新业务之分布式新能源七章, 其主要内容包括: 电力体制改革文件学习 ; “互联网+”时代营销模式的供电营业厅转型等。</w:t>
      </w:r>
    </w:p>
    <w:p/>
    <w:p>
      <w:r>
        <w:t>本书出售、求购地址：https://www.jiaokey.com/book/detail/14880189.html</w:t>
      </w:r>
    </w:p>
    <w:p>
      <w:r>
        <w:t>更多工业部门经济图书推荐：https://www.jiaokey.com</w:t>
      </w:r>
    </w:p>
    <w:p>
      <w:r>
        <w:t>高晓萍 其他作品：https://www.jiaokey.com/tag/高晓萍.html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关键词搜索：https://www.jiaokey.com/tag/电力工业-工业企业管理-营销服务-中国-技术培训-教材.html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