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新SAT官方解析与应试策略  作文写作学习指南</w:t>
      </w:r>
    </w:p>
    <w:p>
      <w:r>
        <w:rPr>
          <w:rFonts w:ascii="宋体" w:hAnsi="宋体" w:eastAsia="宋体"/>
          <w:sz w:val="24"/>
        </w:rPr>
        <w:t>赵欢著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新SAT官方解析与应试策略  作文写作学习指南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英语-写作-高等学校-入学考试-美国-教学参考资料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本书出售、求购地址：https://www.jiaokey.com/book/detail/14879881.html</w:t>
      </w:r>
    </w:p>
    <w:p>
      <w:r>
        <w:t>更多相关图书推荐：https://www.jiaokey.com</w:t>
      </w:r>
    </w:p>
    <w:p>
      <w:r>
        <w:t>赵欢著 其他作品：https://www.jiaokey.com/tag/赵欢著.html</w:t>
      </w:r>
    </w:p>
    <w:p>
      <w:r>
        <w:t>关键词搜索：https://www.jiaokey.com/tag/英语-写作-高等学校-入学考试-美国-教学参考资料.html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