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书名：高等职业教育富媒体智能型创新系列教材  税务会计</w:t>
      </w:r>
    </w:p>
    <w:p>
      <w:r>
        <w:t>作者：戴桂荣，何滔滔编</w:t>
      </w:r>
    </w:p>
    <w:p>
      <w:r>
        <w:t>出版社：</w:t>
      </w:r>
    </w:p>
    <w:p>
      <w:r>
        <w:t>出版日期：2021.02</w:t>
      </w:r>
    </w:p>
    <w:p>
      <w:r>
        <w:t>总页数：290</w:t>
      </w:r>
    </w:p>
    <w:p>
      <w:r>
        <w:t>更多请访问教客网: www.jiaokey.com</w:t>
      </w:r>
    </w:p>
    <w:p>
      <w:r>
        <w:t>高等职业教育富媒体智能型创新系列教材  税务会计 评论地址：https://www.jiaokey.com/book/detail/14879426.html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