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书名：高职院校思想政治理论课实践指导训练教材  《思想道德修养与法律基础》实践指导训练</w:t>
      </w:r>
    </w:p>
    <w:p>
      <w:r>
        <w:t>作者：刘俊芳</w:t>
      </w:r>
    </w:p>
    <w:p>
      <w:r>
        <w:t>出版社：</w:t>
      </w:r>
    </w:p>
    <w:p>
      <w:r>
        <w:t>出版日期：2019.08</w:t>
      </w:r>
    </w:p>
    <w:p>
      <w:r>
        <w:t>总页数：174</w:t>
      </w:r>
    </w:p>
    <w:p>
      <w:r>
        <w:t>更多请访问教客网: www.jiaokey.com</w:t>
      </w:r>
    </w:p>
    <w:p>
      <w:r>
        <w:t>高职院校思想政治理论课实践指导训练教材  《思想道德修养与法律基础》实践指导训练 评论地址：https://www.jiaokey.com/book/detail/14878067.html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