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书名：无形期货实战系列  一年十倍的期货操盘策略  7期货实盘操作解析</w:t>
      </w:r>
    </w:p>
    <w:p>
      <w:r>
        <w:t>作者：无形</w:t>
      </w:r>
    </w:p>
    <w:p>
      <w:r>
        <w:t>出版社：</w:t>
      </w:r>
    </w:p>
    <w:p>
      <w:r>
        <w:t>出版日期：2020.03</w:t>
      </w:r>
    </w:p>
    <w:p>
      <w:r>
        <w:t>总页数：286</w:t>
      </w:r>
    </w:p>
    <w:p>
      <w:r>
        <w:t>更多请访问教客网: www.jiaokey.com</w:t>
      </w:r>
    </w:p>
    <w:p>
      <w:r>
        <w:t>无形期货实战系列  一年十倍的期货操盘策略  7期货实盘操作解析 评论地址：https://www.jiaokey.com/book/detail/14877540.html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