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书名：中华颐养书  杂粮野菜颐养方</w:t>
      </w:r>
    </w:p>
    <w:p>
      <w:r>
        <w:t>作者：施维，才颖，黄缨编</w:t>
      </w:r>
    </w:p>
    <w:p>
      <w:r>
        <w:t>出版社：</w:t>
      </w:r>
    </w:p>
    <w:p>
      <w:r>
        <w:t>出版日期：2020.02</w:t>
      </w:r>
    </w:p>
    <w:p>
      <w:r>
        <w:t>总页数：317</w:t>
      </w:r>
    </w:p>
    <w:p>
      <w:r>
        <w:t>更多请访问教客网: www.jiaokey.com</w:t>
      </w:r>
    </w:p>
    <w:p>
      <w:r>
        <w:t>中华颐养书  杂粮野菜颐养方 评论地址：https://www.jiaokey.com/book/detail/14877441.html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