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批判施塔姆勒</w:t>
      </w:r>
    </w:p>
    <w:p>
      <w:r>
        <w:rPr>
          <w:rFonts w:ascii="宋体" w:hAnsi="宋体" w:eastAsia="宋体"/>
          <w:sz w:val="24"/>
        </w:rPr>
        <w:t>马克斯·韦伯,李荣山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批判施塔姆勒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马克斯·韦伯,李荣山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9787208161863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批判施塔姆勒》是马克斯·韦伯对鲁道夫·施塔姆勒的《历史唯物主义的经济观念与法律观念：一项社会哲学研究》一书所作的细致评述与批判，也是韦伯继《罗雪尔与克尼斯》之后又一重要的方法论（元理论）著作。在对施塔姆勒的批判中，韦伯意在通过考察社会文化科学领域之一的法社会学的逻辑特征，来维护自己有关解释性社会文化科学，也即秉持理解论题的社会文化科学的观念。本书揭示了许多关键联系：《罗雪尔与克尼斯》专著与《经济与社会》的问题意识之间的联系；韦伯的方法论与当代诸多方法论之间的密切关系，包括彼此交叠的常人方法学、现象学社会学、诠释社会学以及日常生活社会学等学说。韦伯认为，任何科学研究或学术研究，在五十年内必然会过时。这是科学进步内在辩证的结果，也是科学分工日趋精细的结果。但韦伯方法论（元理论）著作背后的意图，是要去发展一种“新工具”，一种新的社会文化研究逻辑，一种可以定义社会文化科学主题、问题、方法与理论宗旨的新范式或问题意识。</w:t>
      </w:r>
    </w:p>
    <w:p/>
    <w:p>
      <w:r>
        <w:t>本书出售、求购地址：https://www.jiaokey.com/book/detail/14877379.html</w:t>
      </w:r>
    </w:p>
    <w:p>
      <w:r>
        <w:t>更多哲学原理图书推荐：https://www.jiaokey.com</w:t>
      </w:r>
    </w:p>
    <w:p>
      <w:r>
        <w:t>马克斯·韦伯,李荣山 其他作品：https://www.jiaokey.com/tag/马克斯·韦伯,李荣山.html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