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方长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978-7-5404-9995-2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国内极具影响力的治愈系偶像作家，畅销数百万册的青年作家安东尼首部生活美食图文集。安东尼是国内别具一格的作者，开创了治愈系的先河。一贯擅长从平淡生活中捕捉细腻的感动，同时以简单有梦幻色彩的文字讲述自己的人生哲学。安东尼一贯擅长从平淡生活中捕捉...</w:t>
      </w:r>
    </w:p>
    <w:p/>
    <w:p>
      <w:r>
        <w:t>本书出售、求购地址：https://www.jiaokey.com/book/detail/14875846.html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