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软红尘</w:t>
      </w:r>
    </w:p>
    <w:p>
      <w:r>
        <w:rPr>
          <w:rFonts w:ascii="宋体" w:hAnsi="宋体" w:eastAsia="宋体"/>
          <w:sz w:val="24"/>
        </w:rPr>
        <w:t>卜键著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978-7-224-13805-4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古典小说-小说研究-中国-明清时代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软红尘》一书为原清史编纂委员会主任、明清史专家卜键关于明末文学的最新研究著作。通过对《金瓶梅》《红楼梦》等作品的对比分析，讨论了明末清初小说产生的时代背景和社会心理，考察了其虚构笔法和文化心态。作者指出，明末小说的繁盛是特定时代背景（包括...</w:t>
      </w:r>
    </w:p>
    <w:p/>
    <w:p>
      <w:r>
        <w:t>本书出售、求购地址：https://www.jiaokey.com/book/detail/14875829.html</w:t>
      </w:r>
    </w:p>
    <w:p>
      <w:r>
        <w:t>更多相关图书推荐：https://www.jiaokey.com</w:t>
      </w:r>
    </w:p>
    <w:p>
      <w:r>
        <w:t>卜键著 其他作品：https://www.jiaokey.com/tag/卜键著.html</w:t>
      </w:r>
    </w:p>
    <w:p>
      <w:r>
        <w:t>关键词搜索：https://www.jiaokey.com/tag/古典小说-小说研究-中国-明清时代.html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