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雪地天使</w:t>
      </w:r>
    </w:p>
    <w:p>
      <w:r>
        <w:rPr>
          <w:rFonts w:ascii="宋体" w:hAnsi="宋体" w:eastAsia="宋体"/>
          <w:sz w:val="24"/>
        </w:rPr>
        <w:t>马娅·伦德,张先先,丽莎·艾萨托绘画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75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马娅·伦德,张先先,丽莎·艾萨托绘画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9787533959067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雪地天使》是挪威青年作家露娜伦德和丽莎艾萨托共同创作的童话故事。故事讲述的是一个发生在挪威乡村的、圣诞主题的儿童故事。善良平庸的朱利安偶然遇见了美丽的十岁女孩海德薇，和她一起度过了短暂而美好的嬉闹时光。海德薇在美丽的小楼里招待朱利安，而朱利安则教会海德薇游泳。然而不久后，朱利安无意中发现了一个关于海德薇的惊天秘密。</w:t>
      </w:r>
    </w:p>
    <w:p/>
    <w:p>
      <w:r>
        <w:t>本书出售、求购地址：https://www.jiaokey.com/book/detail/14875669.html</w:t>
      </w:r>
    </w:p>
    <w:p>
      <w:r>
        <w:t>更多欧洲文学图书推荐：https://www.jiaokey.com</w:t>
      </w:r>
    </w:p>
    <w:p>
      <w:r>
        <w:t>马娅·伦德,张先先,丽莎·艾萨托绘画 其他作品：https://www.jiaokey.com/tag/马娅·伦德,张先先,丽莎·艾萨托绘画.html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关键词搜索：https://www.jiaokey.com/tag/童话-挪威-现代.html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