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电商机构行为与治理</w:t>
      </w:r>
    </w:p>
    <w:p>
      <w:r>
        <w:rPr>
          <w:rFonts w:ascii="宋体" w:hAnsi="宋体" w:eastAsia="宋体"/>
          <w:sz w:val="24"/>
        </w:rPr>
        <w:t>张夏恒，张荣刚，朱晓娟编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电商机构行为与治理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张夏恒，张荣刚，朱晓娟编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电子商务-商业管理-中国-高等学校-教材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本书出售、求购地址：https://www.jiaokey.com/book/detail/14875206.html</w:t>
      </w:r>
    </w:p>
    <w:p>
      <w:r>
        <w:t>更多相关图书推荐：https://www.jiaokey.com</w:t>
      </w:r>
    </w:p>
    <w:p>
      <w:r>
        <w:t>张夏恒，张荣刚，朱晓娟编 其他作品：https://www.jiaokey.com/tag/张夏恒，张荣刚，朱晓娟编.html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关键词搜索：https://www.jiaokey.com/tag/电子商务-商业管理-中国-高等学校-教材.html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