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用电影燃尽欲望</w:t>
      </w:r>
    </w:p>
    <w:p>
      <w:r>
        <w:rPr>
          <w:rFonts w:ascii="宋体" w:hAnsi="宋体" w:eastAsia="宋体"/>
          <w:sz w:val="24"/>
        </w:rPr>
        <w:t>（日）园子温著；余梦娇译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用电影燃尽欲望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（日）园子温著；余梦娇译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978-7-5596-4257-8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日本著名鬼才导演园子温的随笔集。在本书中，他回顾自己的成长经历和多年创作历程中的趣闻轶事，谈及了自己喜欢的导演和电影，也谈及了其作为导演对于自身的要求和创作理念，同时表达了自己对日本电影界的看法与期待。年过半百的园子温一直以打破常规的...</w:t>
      </w:r>
    </w:p>
    <w:p/>
    <w:p>
      <w:r>
        <w:t>本书出售、求购地址：https://www.jiaokey.com/book/detail/14875171.html</w:t>
      </w:r>
    </w:p>
    <w:p>
      <w:r>
        <w:t>更多相关图书推荐：https://www.jiaokey.com</w:t>
      </w:r>
    </w:p>
    <w:p>
      <w:r>
        <w:t>（日）园子温著；余梦娇译 其他作品：https://www.jiaokey.com/tag/（日）园子温著；余梦娇译.html</w:t>
      </w:r>
    </w:p>
    <w:p>
      <w:r>
        <w:t>关键词搜索：https://www.jiaokey.com/tag/随笔-作品集-日本-现代.html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