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家庭果树栽培入门</w:t>
      </w:r>
    </w:p>
    <w:p>
      <w:r>
        <w:rPr>
          <w:rFonts w:ascii="宋体" w:hAnsi="宋体" w:eastAsia="宋体"/>
          <w:sz w:val="24"/>
        </w:rPr>
        <w:t>（日）船越亮二编；陶旭译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家庭果树栽培入门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（日）船越亮二编；陶旭译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978-7-5706-0119-6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100种人气果树的种植和修剪方法，包括葡萄、苹果、橘子、梨、无花果等，自己栽培，自己品尝。一本书，就可以让你在家享受四季水果的美味。本书介绍的100种果树，均为近年来深受大众喜爱的果树品种，这些品种在日本已经成为广受追捧的家庭...</w:t>
      </w:r>
    </w:p>
    <w:p/>
    <w:p>
      <w:r>
        <w:t>本书出售、求购地址：https://www.jiaokey.com/book/detail/14874745.html</w:t>
      </w:r>
    </w:p>
    <w:p>
      <w:r>
        <w:t>更多相关图书推荐：https://www.jiaokey.com</w:t>
      </w:r>
    </w:p>
    <w:p>
      <w:r>
        <w:t>（日）船越亮二编；陶旭译 其他作品：https://www.jiaokey.com/tag/（日）船越亮二编；陶旭译.html</w:t>
      </w:r>
    </w:p>
    <w:p>
      <w:r>
        <w:t>关键词搜索：https://www.jiaokey.com/tag/果树园艺.html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