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名优水产品养殖新技术</w:t>
      </w:r>
    </w:p>
    <w:p>
      <w:r>
        <w:rPr>
          <w:rFonts w:ascii="宋体" w:hAnsi="宋体" w:eastAsia="宋体"/>
          <w:sz w:val="24"/>
        </w:rPr>
        <w:t>王修勇，王罕主编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名优水产品养殖新技术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王修勇，王罕主编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978-7-5416-8724-2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稿内容丰富、系统、全面，详细介绍了河蟹、青吓和罗氏沼吓、牛蛙、鳖、鲫鱼、加州鲈鱼、黄鳝、泥鳅等水产品的形态特征、生物学特性、人工繁殖技术、苗种培育和生产、病虫害防治技术、捕捞与运输、人工饲养技术、成鱼的养成技术等。</w:t>
      </w:r>
    </w:p>
    <w:p/>
    <w:p>
      <w:r>
        <w:t>本书出售、求购地址：https://www.jiaokey.com/book/detail/14874720.html</w:t>
      </w:r>
    </w:p>
    <w:p>
      <w:r>
        <w:t>更多相关图书推荐：https://www.jiaokey.com</w:t>
      </w:r>
    </w:p>
    <w:p>
      <w:r>
        <w:t>王修勇，王罕主编 其他作品：https://www.jiaokey.com/tag/王修勇，王罕主编.html</w:t>
      </w:r>
    </w:p>
    <w:p>
      <w:r>
        <w:t>关键词搜索：https://www.jiaokey.com/tag/水产养殖.html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