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福海基围咸水歌谣集</w:t>
      </w:r>
    </w:p>
    <w:p>
      <w:r>
        <w:rPr>
          <w:rFonts w:ascii="宋体" w:hAnsi="宋体" w:eastAsia="宋体"/>
          <w:sz w:val="24"/>
        </w:rPr>
        <w:t>郭建勋主编；杨错，莫辉安整理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福海基围咸水歌谣集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郭建勋主编；杨错，莫辉安整理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978-7-5126-7273-4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民间歌谣-作品集-宝安区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民间歌谣集。本书收录了深圳福海基围咸水歌谣107首。在长期的历史演变中，深圳福海形成了独特而丰富的基围文化，但在工业文明的冲击下，这一文化形态逐渐凋零，很有必要进行抢救性整理。咸水歌即为其中之一。本书是在深圳市宝安区福海街道文学会的...</w:t>
      </w:r>
    </w:p>
    <w:p/>
    <w:p>
      <w:r>
        <w:t>本书出售、求购地址：https://www.jiaokey.com/book/detail/14874459.html</w:t>
      </w:r>
    </w:p>
    <w:p>
      <w:r>
        <w:t>更多相关图书推荐：https://www.jiaokey.com</w:t>
      </w:r>
    </w:p>
    <w:p>
      <w:r>
        <w:t>郭建勋主编；杨错，莫辉安整理 其他作品：https://www.jiaokey.com/tag/郭建勋主编；杨错，莫辉安整理.html</w:t>
      </w:r>
    </w:p>
    <w:p>
      <w:r>
        <w:t>关键词搜索：https://www.jiaokey.com/tag/民间歌谣-作品集-宝安区.html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