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世界文学名著系列 猎人笔记</w:t>
      </w:r>
    </w:p>
    <w:p>
      <w:r>
        <w:rPr>
          <w:rFonts w:ascii="宋体" w:hAnsi="宋体" w:eastAsia="宋体"/>
          <w:sz w:val="24"/>
        </w:rPr>
        <w:t>（俄）屠格涅夫著；耿济之译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世界文学名著系列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978-7-5442-8666-4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本书以一个猎人的行猎为线索，通过对地主、管家、磨房主妇、城镇医生、贵族知识分子、农妇、农家孩子等各阶层形象的生动、细腻的刻画、展示了在俄罗斯美丽的大自然中发生的种种悲剧。</w:t>
      </w:r>
    </w:p>
    <w:p/>
    <w:p>
      <w:r>
        <w:t>本书出售、求购地址：https://www.jiaokey.com/book/detail/14874365.html</w:t>
      </w:r>
    </w:p>
    <w:p>
      <w:r>
        <w:t>更多相关图书推荐：https://www.jiaokey.com</w:t>
      </w:r>
    </w:p>
    <w:p>
      <w:r>
        <w:t>（俄）屠格涅夫著；耿济之译 其他作品：https://www.jiaokey.com/tag/（俄）屠格涅夫著；耿济之译.html</w:t>
      </w:r>
    </w:p>
    <w:p>
      <w:r>
        <w:t>关键词搜索：https://www.jiaokey.com/tag/中篇小说-俄罗斯-近代.html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