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高屋建瓴：庆祝中国改革开放40周年系列报道</w:t>
      </w:r>
    </w:p>
    <w:p>
      <w:r>
        <w:rPr>
          <w:rFonts w:ascii="宋体" w:hAnsi="宋体" w:eastAsia="宋体"/>
          <w:sz w:val="24"/>
        </w:rPr>
        <w:t>石大东主编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高屋建瓴：庆祝中国改革开放40周年系列报道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石大东主编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978-7-5103-2935-7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新闻报道-作品集-中国-当代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2018年，郑州日报社推出了以“砥柱中流致敬时代”为主题的“庆祝中国改革开放40周年之企业力量”大型系列策划报道，先后对20多家本土和外来企业进行巡礼，以方阵的形式展示郑州房地产行业的正能量和好声音。本书共20篇，主要是《郑州日报》集团选取20家河南省重点集团40来开放成果系列报道的集结，目的是用新闻宣传向伟大变革致敬，向新时代致敬，向出彩的民营企业致敬，向时代洪流中杰出的企业家致敬。</w:t>
      </w:r>
    </w:p>
    <w:p/>
    <w:p>
      <w:r>
        <w:t>本书出售、求购地址：https://www.jiaokey.com/book/detail/14874337.html</w:t>
      </w:r>
    </w:p>
    <w:p>
      <w:r>
        <w:t>更多相关图书推荐：https://www.jiaokey.com</w:t>
      </w:r>
    </w:p>
    <w:p>
      <w:r>
        <w:t>石大东主编 其他作品：https://www.jiaokey.com/tag/石大东主编.html</w:t>
      </w:r>
    </w:p>
    <w:p>
      <w:r>
        <w:t>关键词搜索：https://www.jiaokey.com/tag/新闻报道-作品集-中国-当代.html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