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塞尔伯恩博物志</w:t>
      </w:r>
    </w:p>
    <w:p>
      <w:r>
        <w:rPr>
          <w:rFonts w:ascii="宋体" w:hAnsi="宋体" w:eastAsia="宋体"/>
          <w:sz w:val="24"/>
        </w:rPr>
        <w:t>(英)吉尔伯特·怀特作；梅静译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7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塞尔伯恩博物志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(英)吉尔伯特·怀特作；梅静译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本书出售、求购地址：https://www.jiaokey.com/book/detail/14874315.html</w:t>
      </w:r>
    </w:p>
    <w:p>
      <w:r>
        <w:t>更多相关图书推荐：https://www.jiaokey.com</w:t>
      </w:r>
    </w:p>
    <w:p>
      <w:r>
        <w:t>(英)吉尔伯特·怀特作；梅静译 其他作品：https://www.jiaokey.com/tag/(英)吉尔伯特·怀特作；梅静译.html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关键词搜索：https://www.jiaokey.com/tag/随笔－作品集－英国－近代.html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