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诗歌风赏·琼林玉树 2019 第2卷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诗歌风赏·琼林玉树 2019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978-7-5702-0978-1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当代多位女诗人的作品汇编，作者横跨各个年龄和代际，既有成名已久的“70后”诗人，也有新锐的“90后”女诗人，同时也收录了外国著名女诗人吉皮乌斯的作品。本书以诗歌作品为主，同时涉及多种文学体裁，包……</w:t>
      </w:r>
    </w:p>
    <w:p/>
    <w:p>
      <w:r>
        <w:t>本书出售、求购地址：https://www.jiaokey.com/book/detail/14874240.html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关键词搜索：https://www.jiaokey.com/tag/诗集-世界-现代.html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