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书名：谜一样的来历  小熊包子大幻想  彩绘注音版</w:t>
      </w:r>
    </w:p>
    <w:p>
      <w:r>
        <w:t>作者：戴萦袅</w:t>
      </w:r>
    </w:p>
    <w:p>
      <w:r>
        <w:t>出版社：</w:t>
      </w:r>
    </w:p>
    <w:p>
      <w:r>
        <w:t>出版日期：2020.12</w:t>
      </w:r>
    </w:p>
    <w:p>
      <w:r>
        <w:t>总页数：99</w:t>
      </w:r>
    </w:p>
    <w:p>
      <w:r>
        <w:t>更多请访问教客网: www.jiaokey.com</w:t>
      </w:r>
    </w:p>
    <w:p>
      <w:r>
        <w:t>谜一样的来历  小熊包子大幻想  彩绘注音版 评论地址：https://www.jiaokey.com/book/detail/14873330.html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