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小魔女祖卡  飞天小侠女</w:t>
      </w:r>
    </w:p>
    <w:p>
      <w:r>
        <w:rPr>
          <w:rFonts w:ascii="宋体" w:hAnsi="宋体" w:eastAsia="宋体"/>
          <w:sz w:val="24"/>
        </w:rPr>
        <w:t>（法）塞尔日·布洛克著；（法）尼古拉·于贝世绘；张昕译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小魔女祖卡  飞天小侠女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（法）塞尔日·布洛克著；（法）尼古拉·于贝世绘；张昕译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本书出售、求购地址：https://www.jiaokey.com/book/detail/14873159.html</w:t>
      </w:r>
    </w:p>
    <w:p>
      <w:r>
        <w:t>更多相关图书推荐：https://www.jiaokey.com</w:t>
      </w:r>
    </w:p>
    <w:p>
      <w:r>
        <w:t>（法）塞尔日·布洛克著；（法）尼古拉·于贝世绘；张昕译 其他作品：https://www.jiaokey.com/tag/（法）塞尔日·布洛克著；（法）尼古拉·于贝世绘；张昕译.html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