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电子产品安装与调试 第2版</w:t>
      </w:r>
    </w:p>
    <w:p>
      <w:r>
        <w:rPr>
          <w:rFonts w:ascii="宋体" w:hAnsi="宋体" w:eastAsia="宋体"/>
          <w:sz w:val="24"/>
        </w:rPr>
        <w:t>王永红,刘慧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电子产品安装与调试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王永红,刘慧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9787519843601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电子产品-调试方法-职业教育-教材-电子产品-安装-职业教育-教材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无线电产品的维修、保养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直流稳压电源安装与调试，共发射极电路的安装与调试，共集电极放大电路的安装与调试，功率放大电路的安装与调试，集成运算放大器的应用，RC振荡电路的接线与调试，逻辑测试笔电路的安装与调试，三人多数表决电路设计安装与调试，触发器组成三人抢答器安装与调试、译码显示电路的应用与装接、8选1数据选择器的安装与调试、集成计数器的设计安装与调试、电子门铃电路的安装与调试等内容。</w:t>
      </w:r>
    </w:p>
    <w:p/>
    <w:p>
      <w:r>
        <w:t>本书出售、求购地址：https://www.jiaokey.com/book/detail/14872702.html</w:t>
      </w:r>
    </w:p>
    <w:p>
      <w:r>
        <w:t>更多无线电产品的维修、保养图书推荐：https://www.jiaokey.com</w:t>
      </w:r>
    </w:p>
    <w:p>
      <w:r>
        <w:t>王永红,刘慧 其他作品：https://www.jiaokey.com/tag/王永红,刘慧.html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关键词搜索：https://www.jiaokey.com/tag/电子产品-调试方法-职业教育-教材-电子产品-安装-职业教育-教材.html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