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小学语文课堂教学提升技巧</w:t>
      </w:r>
    </w:p>
    <w:p>
      <w:r>
        <w:rPr>
          <w:rFonts w:ascii="宋体" w:hAnsi="宋体" w:eastAsia="宋体"/>
          <w:sz w:val="24"/>
        </w:rPr>
        <w:t>勾祖鹏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72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勾祖鹏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9787564369255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形势下，小学语文教师应提高自身素质，以适应课堂教学的时代需要。本著主要从语文教师自身成长、教师奉献精神、语文教师高效课堂、语文教师反思成长、语文教师听课技巧、教师评课特色、语文教师自我提升等七个方面论述。教师是学生学习的楷模，教师的一言一行和人格魅力都对学生起着潜移默化的作用，而学生又具有向师性的特点，极易模仿教师的行为，因此教师如果不注意规范自己的言行、不严格要求自己将会对学生产生反效果。老师作为一名筑梦人，一定要坚守教育初心，将学生培养成一个底蕴浓厚、会学习、健康生活、有责任担当的人。“打铁还需自身硬”，要想将班级管理好，将学生培养好，让学生有提升，教师要先提升，教师更要通过读书紧跟时代的发展不断丰富新思想和教育机智，从而提升教学效果。</w:t>
      </w:r>
    </w:p>
    <w:p/>
    <w:p>
      <w:r>
        <w:t>本书出售、求购地址：https://www.jiaokey.com/book/detail/14872644.html</w:t>
      </w:r>
    </w:p>
    <w:p>
      <w:r>
        <w:t>更多各科教学法、教学参考书图书推荐：https://www.jiaokey.com</w:t>
      </w:r>
    </w:p>
    <w:p>
      <w:r>
        <w:t>勾祖鹏 其他作品：https://www.jiaokey.com/tag/勾祖鹏.html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关键词搜索：https://www.jiaokey.com/tag/小学语文课－课堂教学－教学研究.html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