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语文课超有趣  部编本语文教材同步学  二年级  下  2020版</w:t>
      </w:r>
    </w:p>
    <w:p>
      <w:r>
        <w:rPr>
          <w:rFonts w:ascii="宋体" w:hAnsi="宋体" w:eastAsia="宋体"/>
          <w:sz w:val="24"/>
        </w:rPr>
        <w:t>（中国）温沁园，（中国）郑以然作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语文课超有趣  部编本语文教材同步学  二年级  下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（中国）温沁园，（中国）郑以然作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本书出售、求购地址：https://www.jiaokey.com/book/detail/14872576.html</w:t>
      </w:r>
    </w:p>
    <w:p>
      <w:r>
        <w:t>更多相关图书推荐：https://www.jiaokey.com</w:t>
      </w:r>
    </w:p>
    <w:p>
      <w:r>
        <w:t>（中国）温沁园，（中国）郑以然作 其他作品：https://www.jiaokey.com/tag/（中国）温沁园，（中国）郑以然作.html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