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常见蝶蛾幼虫图册</w:t>
      </w:r>
    </w:p>
    <w:p>
      <w:r>
        <w:rPr>
          <w:rFonts w:ascii="宋体" w:hAnsi="宋体" w:eastAsia="宋体"/>
          <w:sz w:val="24"/>
        </w:rPr>
        <w:t>韩国生，姜生伟主编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常见蝶蛾幼虫图册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韩国生，姜生伟主编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978-7-5591-1308-5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蝶蛾科-幼虫-图集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蝶蛾（类）昆虫是自然生态系统中重要生物种群，蝶蛾昆虫幼虫是为害寄主植物主要虫态，所以对蝶蛾昆虫幼虫识别尤为重要。该书图文并茂，详细介绍了近160种蝶蛾类虫的形态及寄主、分布等内容。到目前此类图书资料甚少，该书的出版可为生产、科研、教学和科普提供科学资料和信息，尤其是对在农林生态保护前线的技术人员、护林员、基层干部会有较大帮助。</w:t>
      </w:r>
    </w:p>
    <w:p/>
    <w:p>
      <w:r>
        <w:t>本书出售、求购地址：https://www.jiaokey.com/book/detail/14872487.html</w:t>
      </w:r>
    </w:p>
    <w:p>
      <w:r>
        <w:t>更多相关图书推荐：https://www.jiaokey.com</w:t>
      </w:r>
    </w:p>
    <w:p>
      <w:r>
        <w:t>韩国生，姜生伟主编 其他作品：https://www.jiaokey.com/tag/韩国生，姜生伟主编.html</w:t>
      </w:r>
    </w:p>
    <w:p>
      <w:r>
        <w:t>关键词搜索：https://www.jiaokey.com/tag/蝶蛾科-幼虫-图集.html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