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草莓刺猬番茄兔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草莓刺猬番茄兔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978-7-5301-5680-3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著名童话作家张秋生的经典童话。这些童话精巧优美，作家熔铸了真挚深沉的情感，让童话充满了活力和魅力，小读者不仅可以从中感受到童话的空灵、纯美、大气、神奇，更会获得人生的启迪。本书由特级教师团队对每篇童话进行赏读，正文前有导读，文后有小版块，内容包括词语积累、仿写句子等项目，帮助孩子提升阅读理解能力和语文学习能力。</w:t>
      </w:r>
    </w:p>
    <w:p/>
    <w:p>
      <w:r>
        <w:t>本书出售、求购地址：https://www.jiaokey.com/book/detail/14871718.html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关键词搜索：https://www.jiaokey.com/tag/童话－中国－当代.html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