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李毓佩数学故事·数学动物园系列  数学探长006  彩图注音版</w:t>
      </w:r>
    </w:p>
    <w:p>
      <w:r>
        <w:rPr>
          <w:rFonts w:ascii="宋体" w:hAnsi="宋体" w:eastAsia="宋体"/>
          <w:sz w:val="24"/>
        </w:rPr>
        <w:t>李毓佩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李毓佩数学故事·数学动物园系列  数学探长006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本书出售、求购地址：https://www.jiaokey.com/book/detail/14871182.html</w:t>
      </w:r>
    </w:p>
    <w:p>
      <w:r>
        <w:t>更多相关图书推荐：https://www.jiaokey.com</w:t>
      </w:r>
    </w:p>
    <w:p>
      <w:r>
        <w:t>李毓佩 其他作品：https://www.jiaokey.com/tag/李毓佩.html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