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数学启蒙 阶段4 柠檬汁大拍卖</w:t>
      </w:r>
    </w:p>
    <w:p>
      <w:r>
        <w:rPr>
          <w:rFonts w:ascii="宋体" w:hAnsi="宋体" w:eastAsia="宋体"/>
          <w:sz w:val="24"/>
        </w:rPr>
        <w:t>（美）斯图尔特·J.墨菲文；（美）特里西娅·图萨图；范光中译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数学启蒙 阶段4 柠檬汁大拍卖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（美）斯图尔特·J.墨菲文；（美）特里西娅·图萨图；范光中译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978-7-5596-3242-5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本书出售、求购地址：https://www.jiaokey.com/book/detail/14870897.html</w:t>
      </w:r>
    </w:p>
    <w:p>
      <w:r>
        <w:t>更多相关图书推荐：https://www.jiaokey.com</w:t>
      </w:r>
    </w:p>
    <w:p>
      <w:r>
        <w:t>（美）斯图尔特·J.墨菲文；（美）特里西娅·图萨图；范光中译 其他作品：https://www.jiaokey.com/tag/（美）斯图尔特·J.墨菲文；（美）特里西娅·图萨图；范光中译.html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