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</w:t>
      </w:r>
    </w:p>
    <w:p>
      <w:r>
        <w:rPr>
          <w:rFonts w:ascii="宋体" w:hAnsi="宋体" w:eastAsia="宋体"/>
          <w:sz w:val="24"/>
        </w:rPr>
        <w:t>（英）杰夫·戴尔（GeoffDyer）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（英）杰夫·戴尔（GeoffDyer）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978-7-5339-6068-1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从英国引进的杰夫戴尔系列作品之一，这部著作从体裁上来说仍旧杂糅了多种文体，它可以是散文、随笔，也可以是一部游记。本书共九章，每章都有不同的主题，以“旅行”的母题贯穿全书，由此展示了一系列奇妙冒险与朝圣之旅。杰夫戴尔在本书中对旅行、艺术、生命进行了思索，对我们从外部审视自身时所发出的疑问进行了书写。</w:t>
      </w:r>
    </w:p>
    <w:p/>
    <w:p>
      <w:r>
        <w:t>本书出售、求购地址：https://www.jiaokey.com/book/detail/14870576.html</w:t>
      </w:r>
    </w:p>
    <w:p>
      <w:r>
        <w:t>更多相关图书推荐：https://www.jiaokey.com</w:t>
      </w:r>
    </w:p>
    <w:p>
      <w:r>
        <w:t>（英）杰夫·戴尔（GeoffDyer） 其他作品：https://www.jiaokey.com/tag/（英）杰夫·戴尔（GeoffDyer）.html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