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轩园医耘录</w:t>
      </w:r>
    </w:p>
    <w:p>
      <w:r>
        <w:rPr>
          <w:rFonts w:ascii="宋体" w:hAnsi="宋体" w:eastAsia="宋体"/>
          <w:sz w:val="24"/>
        </w:rPr>
        <w:t>赵学道著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轩园医耘录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978-7-5132-5910-1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从事中医工作四十余年，将其读书心得、诊疗经验和教训、学术简介等汇集成篇，包括医案、医方、医技、医话、医论、伤寒心得等方面。现整理成书，供通道探讨，或许有所裨益、借鉴。目前医案、医方部分已成稿并反复修改完成，后几部分仍在撰写中。医案部分计...</w:t>
      </w:r>
    </w:p>
    <w:p/>
    <w:p>
      <w:r>
        <w:t>本书出售、求购地址：https://www.jiaokey.com/book/detail/14870429.html</w:t>
      </w:r>
    </w:p>
    <w:p>
      <w:r>
        <w:t>更多相关图书推荐：https://www.jiaokey.com</w:t>
      </w:r>
    </w:p>
    <w:p>
      <w:r>
        <w:t>赵学道著 其他作品：https://www.jiaokey.com/tag/赵学道著.html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