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唐代法律案例研究  碑志文书卷</w:t>
      </w:r>
    </w:p>
    <w:p>
      <w:r>
        <w:rPr>
          <w:rFonts w:ascii="宋体" w:hAnsi="宋体" w:eastAsia="宋体"/>
          <w:sz w:val="24"/>
        </w:rPr>
        <w:t>么振华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唐代法律案例研究  碑志文书卷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么振华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9787532596508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法律文书-研究-中国-唐代-法制史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法学史、法律思想史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唐代法律案例研究（碑志文书卷）》包括两编，上编为出土文献中的唐代法律案件释录与解析，在前人基础上，择墓志和敦煌吐鲁番文书中具有代表性的、完整或相对完整的唐代法律案件155例（包括拟判4例），进行全面系统的释析，按案件发生的时间先后排列。对案例的分析说明，尤其关注到案例发生的时间、地点，且标注出今地，结合案例发生的时代背景分析是否依法判案。下编为唐代社会司法运作实况及其法治化程度介绍。</w:t>
      </w:r>
    </w:p>
    <w:p/>
    <w:p>
      <w:r>
        <w:t>本书出售、求购地址：https://www.jiaokey.com/book/detail/14870290.html</w:t>
      </w:r>
    </w:p>
    <w:p>
      <w:r>
        <w:t>更多法学史、法律思想史图书推荐：https://www.jiaokey.com</w:t>
      </w:r>
    </w:p>
    <w:p>
      <w:r>
        <w:t>么振华 其他作品：https://www.jiaokey.com/tag/么振华.html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关键词搜索：https://www.jiaokey.com/tag/法律文书-研究-中国-唐代-法制史.html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