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偏见的本质</w:t>
      </w:r>
    </w:p>
    <w:p>
      <w:r>
        <w:rPr>
          <w:rFonts w:ascii="宋体" w:hAnsi="宋体" w:eastAsia="宋体"/>
          <w:sz w:val="24"/>
        </w:rPr>
        <w:t>戈登·奥尔波特,凌晨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戈登·奥尔波特,凌晨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9787510893506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人格心理学-研究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个性心理学（人格心理学）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深入洞察了人类经验复杂性的核心话题“偏见与歧视”，是哈佛大学心理学家、当代社会心理学奠基人之一、人格心理学之父戈登奥尔波特里程碑式的著作。本书初版于1954年出版，是“歧视与偏见”这一主题研究领域的权威著作。奥尔波特全面而深刻地研究揭示了这一由来已久的问题的方方面面：它在个人身上的根源是什么，社会心理学层面的根源又在哪里；它的表现形式都有哪些；它对个体和群体又有着哪些影响，等等。奥尔波特探究了偏见与不同社会环境和社会变量之间关系的类型，并进一步提出了关于如何减少歧视和偏见所带来的不良影响的建议。</w:t>
      </w:r>
    </w:p>
    <w:p/>
    <w:p>
      <w:r>
        <w:t>本书出售、求购地址：https://www.jiaokey.com/book/detail/14870119.html</w:t>
      </w:r>
    </w:p>
    <w:p>
      <w:r>
        <w:t>更多个性心理学（人格心理学）图书推荐：https://www.jiaokey.com</w:t>
      </w:r>
    </w:p>
    <w:p>
      <w:r>
        <w:t>戈登·奥尔波特,凌晨 其他作品：https://www.jiaokey.com/tag/戈登·奥尔波特,凌晨.html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关键词搜索：https://www.jiaokey.com/tag/人格心理学-研究.html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