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书名：安全与环境</w:t>
      </w:r>
    </w:p>
    <w:p>
      <w:r>
        <w:t>作者:（英）丽塔·弗洛伊德（Rita Floyd）著；张良主译</w:t>
      </w:r>
    </w:p>
    <w:p>
      <w:r>
        <w:t>出版社:</w:t>
      </w:r>
    </w:p>
    <w:p>
      <w:r>
        <w:t>出版日期：2020.09</w:t>
      </w:r>
    </w:p>
    <w:p>
      <w:r>
        <w:t>总页数：144</w:t>
      </w:r>
    </w:p>
    <w:p>
      <w:r>
        <w:t>更多请访问教客网:www.jiaokey.com</w:t>
      </w:r>
    </w:p>
    <w:p>
      <w:r>
        <w:t>安全与环境评论地址：https://www.jiaokey.com/book/detail/14869995.html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