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月落长河</w:t>
      </w:r>
    </w:p>
    <w:p>
      <w:r>
        <w:rPr>
          <w:rFonts w:ascii="宋体" w:hAnsi="宋体" w:eastAsia="宋体"/>
          <w:sz w:val="24"/>
        </w:rPr>
        <w:t>杨闻宇著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月落长河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杨闻宇著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978-7-5468-1282-3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本书为散文集。收录作者创作的散文精品30余篇。作者为著名西部军旅作家, 致力于散文的创作, 在狭窄中开拓宽阔, 从崎岖里收获坦境。内容包括: 黄河臆象 ; 六骏踪迹 ; 登陵忆 ; 李广墓记 ; 文武天水 ; 祁连雪色等。</w:t>
      </w:r>
    </w:p>
    <w:p/>
    <w:p>
      <w:r>
        <w:t>本书出售、求购地址：https://www.jiaokey.com/book/detail/14869714.html</w:t>
      </w:r>
    </w:p>
    <w:p>
      <w:r>
        <w:t>更多相关图书推荐：https://www.jiaokey.com</w:t>
      </w:r>
    </w:p>
    <w:p>
      <w:r>
        <w:t>杨闻宇著 其他作品：https://www.jiaokey.com/tag/杨闻宇著.html</w:t>
      </w:r>
    </w:p>
    <w:p>
      <w:r>
        <w:t>关键词搜索：https://www.jiaokey.com/tag/散文集－中国－当代.html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