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平语札记</w:t>
      </w:r>
    </w:p>
    <w:p>
      <w:r>
        <w:rPr>
          <w:rFonts w:ascii="宋体" w:hAnsi="宋体" w:eastAsia="宋体"/>
          <w:sz w:val="24"/>
        </w:rPr>
        <w:t>徐春林著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平语札记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978-7-210-10337-0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本书全景式反映赣北修水边陲移民带来的新希望，主要内容包括：远去的故乡：我的罗家窝；成长记：没说再见；印象记：向往城市；晓琪：我不想死，我想活着；进城记：两个乡下人；出逃记：白色春天等。</w:t>
      </w:r>
    </w:p>
    <w:p/>
    <w:p>
      <w:r>
        <w:t>本书出售、求购地址：https://www.jiaokey.com/book/detail/14869674.html</w:t>
      </w:r>
    </w:p>
    <w:p>
      <w:r>
        <w:t>更多相关图书推荐：https://www.jiaokey.com</w:t>
      </w:r>
    </w:p>
    <w:p>
      <w:r>
        <w:t>徐春林著 其他作品：https://www.jiaokey.com/tag/徐春林著.html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