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书名：白石洲  深圳的中心与边缘</w:t>
      </w:r>
    </w:p>
    <w:p>
      <w:r>
        <w:t>作者：吴晓雅</w:t>
      </w:r>
    </w:p>
    <w:p>
      <w:r>
        <w:t>出版社：</w:t>
      </w:r>
    </w:p>
    <w:p>
      <w:r>
        <w:t>出版日期：2018.02</w:t>
      </w:r>
    </w:p>
    <w:p>
      <w:r>
        <w:t>总页数：239</w:t>
      </w:r>
    </w:p>
    <w:p>
      <w:r>
        <w:t>更多请访问教客网: www.jiaokey.com</w:t>
      </w:r>
    </w:p>
    <w:p>
      <w:r>
        <w:t>白石洲  深圳的中心与边缘 评论地址：https://www.jiaokey.com/book/detail/14869673.html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