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人间有味是清欢</w:t>
      </w:r>
    </w:p>
    <w:p>
      <w:r>
        <w:rPr>
          <w:rFonts w:ascii="宋体" w:hAnsi="宋体" w:eastAsia="宋体"/>
          <w:sz w:val="24"/>
        </w:rPr>
        <w:t>陈鲁民著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人间有味是清欢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978-7-5139-2770-3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将理性思考与文学手法相结合，将逻辑思维与形象思维相结合，文笔优美而思想厚重，内容纷繁而主题突出。本书以“人间有味”为脉络，遍谈人间百味，妙语连珠，高论迭出。第一辑“长河记微”，谈的是历史长河中的纵横捭阖，大起大落，得失存亡，沧海桑田，可...</w:t>
      </w:r>
    </w:p>
    <w:p/>
    <w:p>
      <w:r>
        <w:t>本书出售、求购地址：https://www.jiaokey.com/book/detail/14869656.html</w:t>
      </w:r>
    </w:p>
    <w:p>
      <w:r>
        <w:t>更多相关图书推荐：https://www.jiaokey.com</w:t>
      </w:r>
    </w:p>
    <w:p>
      <w:r>
        <w:t>陈鲁民著 其他作品：https://www.jiaokey.com/tag/陈鲁民著.html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